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16037" w:rsidRDefault="00000000" w:rsidP="00711575">
      <w:pPr>
        <w:jc w:val="center"/>
      </w:pPr>
      <w:r>
        <w:rPr>
          <w:noProof/>
        </w:rPr>
        <w:drawing>
          <wp:inline distT="0" distB="0" distL="0" distR="0" wp14:anchorId="353DB978" wp14:editId="6E0F0CF4">
            <wp:extent cx="1143000" cy="11972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Logo-2-1.png"/>
                    <pic:cNvPicPr/>
                  </pic:nvPicPr>
                  <pic:blipFill>
                    <a:blip r:embed="rId8"/>
                    <a:stretch>
                      <a:fillRect/>
                    </a:stretch>
                  </pic:blipFill>
                  <pic:spPr>
                    <a:xfrm>
                      <a:off x="0" y="0"/>
                      <a:ext cx="1148292" cy="1202773"/>
                    </a:xfrm>
                    <a:prstGeom prst="rect">
                      <a:avLst/>
                    </a:prstGeom>
                  </pic:spPr>
                </pic:pic>
              </a:graphicData>
            </a:graphic>
          </wp:inline>
        </w:drawing>
      </w:r>
    </w:p>
    <w:p w14:paraId="0A4DA735" w14:textId="77777777" w:rsidR="00DD1EBB" w:rsidRDefault="00000000" w:rsidP="00711575">
      <w:pPr>
        <w:pStyle w:val="Title"/>
        <w:jc w:val="center"/>
      </w:pPr>
      <w:r>
        <w:t>Padgate Medical Centre</w:t>
      </w:r>
    </w:p>
    <w:p w14:paraId="597732E5" w14:textId="45612658" w:rsidR="00616037" w:rsidRDefault="00000000" w:rsidP="00711575">
      <w:pPr>
        <w:pStyle w:val="Title"/>
        <w:jc w:val="center"/>
      </w:pPr>
      <w:r>
        <w:t>Children’s Privacy Notice</w:t>
      </w:r>
    </w:p>
    <w:p w14:paraId="3B9B02A4" w14:textId="00C31B7E" w:rsidR="00DD1EBB" w:rsidRPr="00711575" w:rsidRDefault="00DD1EBB" w:rsidP="00711575">
      <w:pPr>
        <w:pStyle w:val="Heading2"/>
        <w:jc w:val="both"/>
        <w:rPr>
          <w:sz w:val="36"/>
          <w:szCs w:val="36"/>
        </w:rPr>
      </w:pPr>
      <w:r w:rsidRPr="00711575">
        <w:rPr>
          <w:sz w:val="36"/>
          <w:szCs w:val="36"/>
        </w:rPr>
        <w:t>Protecting Your Data</w:t>
      </w:r>
    </w:p>
    <w:p w14:paraId="3E7A9F1C" w14:textId="77777777" w:rsidR="00616037" w:rsidRDefault="00000000" w:rsidP="00711575">
      <w:pPr>
        <w:pStyle w:val="Heading2"/>
        <w:jc w:val="both"/>
      </w:pPr>
      <w:r>
        <w:t>Introduction</w:t>
      </w:r>
    </w:p>
    <w:p w14:paraId="750BB47D" w14:textId="77777777" w:rsidR="00616037" w:rsidRDefault="21BE9347" w:rsidP="00711575">
      <w:pPr>
        <w:jc w:val="both"/>
      </w:pPr>
      <w:r>
        <w:t>This privacy notice explains how we collect, use and protect your personal information when you are a patient.</w:t>
      </w:r>
    </w:p>
    <w:p w14:paraId="0F695D7D" w14:textId="0CB6DB44" w:rsidR="1836596D" w:rsidRDefault="1836596D" w:rsidP="00711575">
      <w:pPr>
        <w:pStyle w:val="Heading2"/>
        <w:jc w:val="both"/>
      </w:pPr>
      <w:r>
        <w:t xml:space="preserve">What is </w:t>
      </w:r>
      <w:proofErr w:type="gramStart"/>
      <w:r>
        <w:t>a Privacy</w:t>
      </w:r>
      <w:proofErr w:type="gramEnd"/>
      <w:r>
        <w:t xml:space="preserve"> Notic</w:t>
      </w:r>
      <w:r w:rsidR="143A3F2B">
        <w:t>e?</w:t>
      </w:r>
    </w:p>
    <w:p w14:paraId="7603C645" w14:textId="65E40812" w:rsidR="1836596D" w:rsidRDefault="1836596D" w:rsidP="00711575">
      <w:pPr>
        <w:jc w:val="both"/>
      </w:pPr>
      <w:r>
        <w:t xml:space="preserve">A privacy notice helps your </w:t>
      </w:r>
      <w:proofErr w:type="gramStart"/>
      <w:r>
        <w:t>Doctor’s</w:t>
      </w:r>
      <w:proofErr w:type="gramEnd"/>
      <w:r>
        <w:t xml:space="preserve"> surgery tell you how it uses information it has about you, like your name, address, date of birth and </w:t>
      </w:r>
      <w:proofErr w:type="gramStart"/>
      <w:r>
        <w:t>all o</w:t>
      </w:r>
      <w:r w:rsidR="70AA38C6">
        <w:t>f</w:t>
      </w:r>
      <w:proofErr w:type="gramEnd"/>
      <w:r w:rsidR="70AA38C6">
        <w:t xml:space="preserve"> the notes the doctor or nurse makes about you in your Healthcare record whenever you come to see us.  It also tells you how we make sure your information is kept safe.</w:t>
      </w:r>
    </w:p>
    <w:p w14:paraId="16CE7BB9" w14:textId="27629D1C" w:rsidR="70AA38C6" w:rsidRDefault="70AA38C6" w:rsidP="00711575">
      <w:pPr>
        <w:pStyle w:val="Heading2"/>
        <w:jc w:val="both"/>
      </w:pPr>
      <w:r>
        <w:t>Why do we need one?</w:t>
      </w:r>
    </w:p>
    <w:p w14:paraId="012DB369" w14:textId="7D52F2DE" w:rsidR="21F81D1F" w:rsidRDefault="21F81D1F" w:rsidP="00711575">
      <w:pPr>
        <w:jc w:val="both"/>
      </w:pPr>
      <w:r>
        <w:t>The United Kingdom General Data Protection Regulation (UK-GDPR) and the Data Protection Act 2018 are active laws that make sure that your information is looked after.</w:t>
      </w:r>
      <w:r w:rsidR="2DC30507">
        <w:t xml:space="preserve">  Everybody </w:t>
      </w:r>
      <w:proofErr w:type="gramStart"/>
      <w:r w:rsidR="2DC30507">
        <w:t>has to</w:t>
      </w:r>
      <w:proofErr w:type="gramEnd"/>
      <w:r w:rsidR="2DC30507">
        <w:t xml:space="preserve"> follow these laws including your </w:t>
      </w:r>
      <w:proofErr w:type="gramStart"/>
      <w:r w:rsidR="2DC30507">
        <w:t>Doctors</w:t>
      </w:r>
      <w:proofErr w:type="gramEnd"/>
      <w:r w:rsidR="2DC30507">
        <w:t xml:space="preserve"> and this means that your Doctors Surgery </w:t>
      </w:r>
      <w:proofErr w:type="gramStart"/>
      <w:r w:rsidR="2DC30507">
        <w:t>has to</w:t>
      </w:r>
      <w:proofErr w:type="gramEnd"/>
      <w:r w:rsidR="2DC30507">
        <w:t xml:space="preserve"> make sure that your information is kept safe.</w:t>
      </w:r>
    </w:p>
    <w:p w14:paraId="5E9D8730" w14:textId="15F0F4AA" w:rsidR="2DC30507" w:rsidRDefault="2DC30507" w:rsidP="00711575">
      <w:pPr>
        <w:pStyle w:val="Heading2"/>
        <w:jc w:val="both"/>
      </w:pPr>
      <w:r>
        <w:t>What is UK-GDPR?</w:t>
      </w:r>
    </w:p>
    <w:p w14:paraId="489906EE" w14:textId="0AAA6C83" w:rsidR="2DC30507" w:rsidRDefault="2DC30507" w:rsidP="00711575">
      <w:pPr>
        <w:jc w:val="both"/>
      </w:pPr>
      <w:r>
        <w:t>UK-GDPR is a document that helps your Doctor’s Surgery keep information about you secure.  This law makes sure that your doctor, nurse and all other staff at the practice follow the rules and keep your information safe</w:t>
      </w:r>
      <w:r w:rsidR="75827F3A">
        <w:t>.</w:t>
      </w:r>
    </w:p>
    <w:p w14:paraId="1973C285" w14:textId="1545AB51" w:rsidR="75827F3A" w:rsidRDefault="75827F3A" w:rsidP="00711575">
      <w:pPr>
        <w:pStyle w:val="Heading2"/>
        <w:jc w:val="both"/>
      </w:pPr>
      <w:r>
        <w:t xml:space="preserve">What </w:t>
      </w:r>
      <w:proofErr w:type="gramStart"/>
      <w:r>
        <w:t>we</w:t>
      </w:r>
      <w:proofErr w:type="gramEnd"/>
      <w:r>
        <w:t xml:space="preserve"> do?</w:t>
      </w:r>
    </w:p>
    <w:p w14:paraId="247DD7C3" w14:textId="4A5CE504" w:rsidR="75827F3A" w:rsidRDefault="75827F3A" w:rsidP="00711575">
      <w:pPr>
        <w:jc w:val="both"/>
      </w:pPr>
      <w:r>
        <w:t xml:space="preserve">We are here to provide care and treatment </w:t>
      </w:r>
      <w:proofErr w:type="gramStart"/>
      <w:r>
        <w:t>to</w:t>
      </w:r>
      <w:proofErr w:type="gramEnd"/>
      <w:r>
        <w:t xml:space="preserve"> you as our patients.  In order to do this, the GP practice keeps information about you such as your name, address, your birthday, telephone numbers, the reason you are coming to see us, the name of</w:t>
      </w:r>
      <w:r w:rsidR="13A3B782">
        <w:t xml:space="preserve"> the person who will generally bring you to your appointments, the reason that you are coming to see us, any information </w:t>
      </w:r>
      <w:proofErr w:type="gramStart"/>
      <w:r w:rsidR="13A3B782">
        <w:t>you</w:t>
      </w:r>
      <w:proofErr w:type="gramEnd"/>
      <w:r w:rsidR="13A3B782">
        <w:t xml:space="preserve"> or your family gives </w:t>
      </w:r>
      <w:proofErr w:type="gramStart"/>
      <w:r w:rsidR="13A3B782">
        <w:t>us,</w:t>
      </w:r>
      <w:proofErr w:type="gramEnd"/>
      <w:r w:rsidR="13A3B782">
        <w:t xml:space="preserve"> test results, X-rays and any other information to enable us to care for you</w:t>
      </w:r>
      <w:r w:rsidR="0088A06D">
        <w:t>.</w:t>
      </w:r>
    </w:p>
    <w:p w14:paraId="6B014189" w14:textId="1FE0C3CB" w:rsidR="0088A06D" w:rsidRDefault="0088A06D" w:rsidP="00711575">
      <w:pPr>
        <w:pStyle w:val="Heading2"/>
        <w:jc w:val="both"/>
      </w:pPr>
      <w:r>
        <w:lastRenderedPageBreak/>
        <w:t>Why do we collect information?</w:t>
      </w:r>
    </w:p>
    <w:p w14:paraId="4DA3BE2A" w14:textId="1F7A28FD" w:rsidR="0088A06D" w:rsidRDefault="0088A06D" w:rsidP="00711575">
      <w:pPr>
        <w:jc w:val="both"/>
      </w:pPr>
      <w:r>
        <w:t>Our main purpose at Padgate Medical Centre is to deliver quality healthcare to adults and children</w:t>
      </w:r>
      <w:r w:rsidR="5E1C3D07">
        <w:t>.</w:t>
      </w:r>
      <w:r>
        <w:t xml:space="preserve"> We collect the information we need to care for you in the best way.  We ask for your address so that we kn</w:t>
      </w:r>
      <w:r w:rsidR="58312F05">
        <w:t>ow where we can contact you, we ask for your date of birth as your age may be important to your care and each time you come to see us we will wri</w:t>
      </w:r>
      <w:r w:rsidR="1D700765">
        <w:t>te down things that you tell us, things that we tell you and any medicines or treatment we give you so that way we can look back at what we have done for you to make sure we are treating you in the best w</w:t>
      </w:r>
      <w:r w:rsidR="2E47C30E">
        <w:t>ay.</w:t>
      </w:r>
    </w:p>
    <w:p w14:paraId="3B45CE45" w14:textId="059C8050" w:rsidR="2334AF71" w:rsidRDefault="2334AF71" w:rsidP="00711575">
      <w:pPr>
        <w:pStyle w:val="Heading2"/>
        <w:jc w:val="both"/>
      </w:pPr>
      <w:r>
        <w:t>What do we do with it and how do we keep it safe?</w:t>
      </w:r>
    </w:p>
    <w:p w14:paraId="13048567" w14:textId="768DCC7F" w:rsidR="2334AF71" w:rsidRDefault="2334AF71" w:rsidP="00711575">
      <w:pPr>
        <w:jc w:val="both"/>
      </w:pPr>
      <w:r>
        <w:t xml:space="preserve">We keep the information we collect electronically and on paper.  </w:t>
      </w:r>
      <w:proofErr w:type="gramStart"/>
      <w:r>
        <w:t>All of</w:t>
      </w:r>
      <w:proofErr w:type="gramEnd"/>
      <w:r>
        <w:t xml:space="preserve"> this information together is called your Health Record and anyone involved in caring for you a</w:t>
      </w:r>
      <w:r w:rsidR="009953A0">
        <w:t xml:space="preserve">t the Practice can see what has been collected.  This way we can all make the right decisions about your care with </w:t>
      </w:r>
      <w:proofErr w:type="gramStart"/>
      <w:r w:rsidR="009953A0">
        <w:t>all of</w:t>
      </w:r>
      <w:proofErr w:type="gramEnd"/>
      <w:r w:rsidR="009953A0">
        <w:t xml:space="preserve"> the information you have given us.</w:t>
      </w:r>
    </w:p>
    <w:p w14:paraId="30006DCD" w14:textId="046F6FEB" w:rsidR="009953A0" w:rsidRDefault="009953A0" w:rsidP="00711575">
      <w:pPr>
        <w:jc w:val="both"/>
      </w:pPr>
      <w:r>
        <w:t xml:space="preserve">Everyone working in our Practice understands that they need to keep your information safe; this is called keeping your information confidential or protecting your privacy.  They have </w:t>
      </w:r>
      <w:proofErr w:type="gramStart"/>
      <w:r>
        <w:t>training</w:t>
      </w:r>
      <w:proofErr w:type="gramEnd"/>
      <w:r>
        <w:t xml:space="preserve"> every year to remind them of this, we tell them that they are only allowed to look at your information if they are involved in your care or to hep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w:t>
      </w:r>
      <w:proofErr w:type="gramStart"/>
      <w:r>
        <w:t>taking</w:t>
      </w:r>
      <w:proofErr w:type="gramEnd"/>
      <w:r>
        <w:t xml:space="preserve"> to them about it.</w:t>
      </w:r>
    </w:p>
    <w:p w14:paraId="29FBFCEB" w14:textId="17D8912D" w:rsidR="009953A0" w:rsidRDefault="009953A0" w:rsidP="00711575">
      <w:pPr>
        <w:pStyle w:val="Heading2"/>
        <w:jc w:val="both"/>
      </w:pPr>
      <w:r>
        <w:t>Who do we share it with?</w:t>
      </w:r>
    </w:p>
    <w:p w14:paraId="2235A982" w14:textId="571A77E4" w:rsidR="009953A0" w:rsidRDefault="009953A0" w:rsidP="00711575">
      <w:pPr>
        <w:jc w:val="both"/>
      </w:pPr>
      <w:r>
        <w:t xml:space="preserve">We may share the information we record about you with others involved in your care.  We routinely share information with school </w:t>
      </w:r>
      <w:proofErr w:type="gramStart"/>
      <w:r>
        <w:t>nurse</w:t>
      </w:r>
      <w:proofErr w:type="gramEnd"/>
      <w:r>
        <w:t>, but not directly with school unless it is important for them to know.  We might need to share this information with other medical teams, such as hospitals, if you need to be seen by a special doctor or sent for an X-ray.</w:t>
      </w:r>
    </w:p>
    <w:p w14:paraId="2CB1B214" w14:textId="06B66341" w:rsidR="009953A0" w:rsidRDefault="009953A0" w:rsidP="00711575">
      <w:pPr>
        <w:jc w:val="both"/>
      </w:pPr>
      <w:r>
        <w:t xml:space="preserve">Your parents/guardians should get a copy of any letters we sent to your doctor about your care. Some of you may decide that you do not want information </w:t>
      </w:r>
      <w:proofErr w:type="gramStart"/>
      <w:r>
        <w:t>being</w:t>
      </w:r>
      <w:proofErr w:type="gramEnd"/>
      <w:r>
        <w:t xml:space="preserve"> shared with your parents/guardians, we </w:t>
      </w:r>
      <w:proofErr w:type="gramStart"/>
      <w:r>
        <w:t>would</w:t>
      </w:r>
      <w:proofErr w:type="gramEnd"/>
      <w:r>
        <w:t xml:space="preserve"> advise you </w:t>
      </w:r>
      <w:proofErr w:type="gramStart"/>
      <w:r>
        <w:t>speak</w:t>
      </w:r>
      <w:proofErr w:type="gramEnd"/>
      <w:r>
        <w:t xml:space="preserve"> to a member of our team if you have any questions.</w:t>
      </w:r>
    </w:p>
    <w:p w14:paraId="116D3ED7" w14:textId="72B347E3" w:rsidR="009953A0" w:rsidRDefault="009953A0" w:rsidP="00711575">
      <w:pPr>
        <w:jc w:val="both"/>
      </w:pPr>
      <w:r>
        <w:t>If you have a social worker, we will share it with them too.  That was they are kept up to date on what we are doing for you.</w:t>
      </w:r>
    </w:p>
    <w:p w14:paraId="563D84AE" w14:textId="22D34435" w:rsidR="009953A0" w:rsidRDefault="009953A0" w:rsidP="00711575">
      <w:pPr>
        <w:jc w:val="both"/>
      </w:pPr>
      <w:r>
        <w:t xml:space="preserve">We may have to share information with the police, the courts and other </w:t>
      </w:r>
      <w:proofErr w:type="spellStart"/>
      <w:r>
        <w:t>organisations</w:t>
      </w:r>
      <w:proofErr w:type="spellEnd"/>
      <w:r>
        <w:t xml:space="preserve"> and people who may have a legal right to see your information.</w:t>
      </w:r>
    </w:p>
    <w:p w14:paraId="138CE7A3" w14:textId="53E0FC54" w:rsidR="009953A0" w:rsidRDefault="009953A0" w:rsidP="00711575">
      <w:pPr>
        <w:jc w:val="both"/>
      </w:pPr>
      <w:r>
        <w:t>If you tell us something that makes us worried about your safety or the safety of someone else you know, we might have to share this with other people outside of the practice – even if you don’t want us to.  This is part of our job to keep you and others safe.</w:t>
      </w:r>
    </w:p>
    <w:p w14:paraId="26E5F0F9" w14:textId="18F63843" w:rsidR="009953A0" w:rsidRDefault="009953A0" w:rsidP="00711575">
      <w:pPr>
        <w:jc w:val="both"/>
      </w:pPr>
      <w:r>
        <w:lastRenderedPageBreak/>
        <w:t xml:space="preserve">Sometimes our surgery might be asked to take part in medical research that might help you in the future.  We will always ask you or your </w:t>
      </w:r>
      <w:proofErr w:type="gramStart"/>
      <w:r>
        <w:t>parent</w:t>
      </w:r>
      <w:proofErr w:type="gramEnd"/>
      <w:r>
        <w:t xml:space="preserve">(s) or </w:t>
      </w:r>
      <w:proofErr w:type="gramStart"/>
      <w:r>
        <w:t>adult</w:t>
      </w:r>
      <w:proofErr w:type="gramEnd"/>
      <w:r>
        <w:t xml:space="preserve"> with parental responsibility if we can share your information if this happens.</w:t>
      </w:r>
    </w:p>
    <w:p w14:paraId="7DD2E5D1" w14:textId="6239D00F" w:rsidR="009953A0" w:rsidRDefault="009953A0" w:rsidP="00711575">
      <w:pPr>
        <w:pStyle w:val="Heading2"/>
        <w:jc w:val="both"/>
      </w:pPr>
      <w:r>
        <w:t>Don’t want to share?</w:t>
      </w:r>
    </w:p>
    <w:p w14:paraId="2F128175" w14:textId="598D223D" w:rsidR="009953A0" w:rsidRDefault="009953A0" w:rsidP="00711575">
      <w:pPr>
        <w:jc w:val="both"/>
      </w:pPr>
      <w:proofErr w:type="gramStart"/>
      <w:r>
        <w:t>All of</w:t>
      </w:r>
      <w:proofErr w:type="gramEnd"/>
      <w:r>
        <w:t xml:space="preserve"> our patients, no matter what their age, can say that they don’t want to share their information.  If you have any concerns about </w:t>
      </w:r>
      <w:proofErr w:type="gramStart"/>
      <w:r>
        <w:t>this</w:t>
      </w:r>
      <w:proofErr w:type="gramEnd"/>
      <w:r>
        <w:t xml:space="preserve"> please speak to a member of the practice team.</w:t>
      </w:r>
    </w:p>
    <w:p w14:paraId="19ACDB60" w14:textId="6F5F7CFB" w:rsidR="009953A0" w:rsidRDefault="009953A0" w:rsidP="00711575">
      <w:pPr>
        <w:pStyle w:val="Heading2"/>
        <w:jc w:val="both"/>
      </w:pPr>
      <w:r>
        <w:t>How long do we keep your information for?</w:t>
      </w:r>
    </w:p>
    <w:p w14:paraId="74316E0E" w14:textId="6E0437E0" w:rsidR="009953A0" w:rsidRDefault="009953A0" w:rsidP="00711575">
      <w:pPr>
        <w:jc w:val="both"/>
      </w:pPr>
      <w:r>
        <w:t xml:space="preserve">We will keep a copy of your information in our Practice for as long as you are registered with our practice and if you leave the practice, we will ensure that a copy of any information we hold about you is passed on to your new GP so they can continue with your care.  Your record status will be marked as ‘inactive’ in our clinical system.  The practice </w:t>
      </w:r>
      <w:proofErr w:type="gramStart"/>
      <w:r>
        <w:t>has to</w:t>
      </w:r>
      <w:proofErr w:type="gramEnd"/>
      <w:r>
        <w:t xml:space="preserve"> follow the Records Management Code of Practice 2021 which is a document that tells them how long they </w:t>
      </w:r>
      <w:proofErr w:type="gramStart"/>
      <w:r>
        <w:t>have to</w:t>
      </w:r>
      <w:proofErr w:type="gramEnd"/>
      <w:r>
        <w:t xml:space="preserve"> keep records for.  Once records have been kept for the time </w:t>
      </w:r>
      <w:proofErr w:type="gramStart"/>
      <w:r>
        <w:t>needed</w:t>
      </w:r>
      <w:proofErr w:type="gramEnd"/>
      <w:r>
        <w:t xml:space="preserve"> they will be safely deleted/destroyed.</w:t>
      </w:r>
    </w:p>
    <w:p w14:paraId="692DB627" w14:textId="67060852" w:rsidR="009953A0" w:rsidRDefault="009953A0" w:rsidP="00711575">
      <w:pPr>
        <w:pStyle w:val="Heading2"/>
        <w:jc w:val="both"/>
      </w:pPr>
      <w:r>
        <w:t>What are your rights over your personal data?</w:t>
      </w:r>
    </w:p>
    <w:p w14:paraId="036F73DD" w14:textId="6677516C" w:rsidR="009953A0" w:rsidRDefault="009953A0" w:rsidP="00711575">
      <w:pPr>
        <w:jc w:val="both"/>
      </w:pPr>
      <w:r>
        <w:t xml:space="preserve">You have the following rights </w:t>
      </w:r>
      <w:proofErr w:type="gramStart"/>
      <w:r>
        <w:t>over</w:t>
      </w:r>
      <w:proofErr w:type="gramEnd"/>
      <w:r>
        <w:t xml:space="preserve"> </w:t>
      </w:r>
      <w:proofErr w:type="gramStart"/>
      <w:r>
        <w:t>your</w:t>
      </w:r>
      <w:proofErr w:type="gramEnd"/>
      <w:r>
        <w:t xml:space="preserve"> data we hold:</w:t>
      </w:r>
    </w:p>
    <w:p w14:paraId="406A31A3" w14:textId="349A4481" w:rsidR="009953A0" w:rsidRDefault="009953A0" w:rsidP="00711575">
      <w:pPr>
        <w:pStyle w:val="ListParagraph"/>
        <w:numPr>
          <w:ilvl w:val="0"/>
          <w:numId w:val="10"/>
        </w:numPr>
        <w:jc w:val="both"/>
      </w:pPr>
      <w:r>
        <w:t xml:space="preserve">You or your parent/guardian (if they have parental responsibility or you have agreed) can ask the practice for a copy of any data the practice holds about you.  We will need to know what you/they want to see – it may just be part of your records, your X-ray or a report.  We will </w:t>
      </w:r>
      <w:proofErr w:type="gramStart"/>
      <w:r>
        <w:t>check</w:t>
      </w:r>
      <w:proofErr w:type="gramEnd"/>
      <w:r>
        <w:t xml:space="preserve"> they are who they say they are to make sure we are not sharing your information with anyone who shouldn’t see it.</w:t>
      </w:r>
    </w:p>
    <w:p w14:paraId="27E93D1E" w14:textId="0621ADC9" w:rsidR="009953A0" w:rsidRDefault="009953A0" w:rsidP="00711575">
      <w:pPr>
        <w:pStyle w:val="ListParagraph"/>
        <w:numPr>
          <w:ilvl w:val="0"/>
          <w:numId w:val="10"/>
        </w:numPr>
        <w:jc w:val="both"/>
      </w:pPr>
      <w:r>
        <w:t>You or your parent/</w:t>
      </w:r>
      <w:proofErr w:type="gramStart"/>
      <w:r>
        <w:t>guardian )if</w:t>
      </w:r>
      <w:proofErr w:type="gramEnd"/>
      <w:r>
        <w:t xml:space="preserve"> they have parental responsibility or you have agreed) can ask the practice to fix your medical record if they notice something is incorrect, out of date or if information is missing.</w:t>
      </w:r>
    </w:p>
    <w:p w14:paraId="16B0458B" w14:textId="3B02BF10" w:rsidR="009953A0" w:rsidRDefault="009953A0" w:rsidP="00711575">
      <w:pPr>
        <w:pStyle w:val="ListParagraph"/>
        <w:numPr>
          <w:ilvl w:val="0"/>
          <w:numId w:val="10"/>
        </w:numPr>
        <w:jc w:val="both"/>
      </w:pPr>
      <w:r>
        <w:t xml:space="preserve">If we have asked for your permission to share your </w:t>
      </w:r>
      <w:proofErr w:type="gramStart"/>
      <w:r>
        <w:t>information</w:t>
      </w:r>
      <w:proofErr w:type="gramEnd"/>
      <w:r>
        <w:t xml:space="preserve"> for example for medical </w:t>
      </w:r>
      <w:proofErr w:type="gramStart"/>
      <w:r>
        <w:t>research</w:t>
      </w:r>
      <w:proofErr w:type="gramEnd"/>
      <w:r>
        <w:t xml:space="preserve"> and you or your parent/guardian said yes, if you then decide you don’t want to share anymore you can withdraw your consent.</w:t>
      </w:r>
    </w:p>
    <w:p w14:paraId="11C1607F" w14:textId="60C49F8B" w:rsidR="009953A0" w:rsidRDefault="009953A0" w:rsidP="00711575">
      <w:pPr>
        <w:pStyle w:val="ListParagraph"/>
        <w:numPr>
          <w:ilvl w:val="0"/>
          <w:numId w:val="10"/>
        </w:numPr>
        <w:jc w:val="both"/>
      </w:pPr>
      <w:r>
        <w:t xml:space="preserve">If you think there are any errors in the </w:t>
      </w:r>
      <w:proofErr w:type="gramStart"/>
      <w:r>
        <w:t>information</w:t>
      </w:r>
      <w:proofErr w:type="gramEnd"/>
      <w:r>
        <w:t xml:space="preserve"> we hold about you then you can ask us to correct </w:t>
      </w:r>
      <w:proofErr w:type="gramStart"/>
      <w:r>
        <w:t>it</w:t>
      </w:r>
      <w:proofErr w:type="gramEnd"/>
      <w:r>
        <w:t xml:space="preserve"> but the law says we </w:t>
      </w:r>
      <w:proofErr w:type="gramStart"/>
      <w:r>
        <w:t>cant</w:t>
      </w:r>
      <w:proofErr w:type="gramEnd"/>
      <w:r>
        <w:t xml:space="preserve"> remove any of the information we hold about you even if you ask us to.  This is because we need this information to take care of you.</w:t>
      </w:r>
    </w:p>
    <w:p w14:paraId="3E129DB4" w14:textId="50A86F7E" w:rsidR="009953A0" w:rsidRDefault="009953A0" w:rsidP="00711575">
      <w:pPr>
        <w:pStyle w:val="ListParagraph"/>
        <w:numPr>
          <w:ilvl w:val="0"/>
          <w:numId w:val="10"/>
        </w:numPr>
        <w:jc w:val="both"/>
      </w:pPr>
      <w:r>
        <w:t>If you would like to talk to us about not sharing your information, even if this means you don’t want us to share your information with your parent(s) or adult with parental responsibility, please let us know.  We will be happy to help.</w:t>
      </w:r>
    </w:p>
    <w:p w14:paraId="2A93EF3A" w14:textId="77777777" w:rsidR="009953A0" w:rsidRDefault="009953A0" w:rsidP="00711575">
      <w:pPr>
        <w:pStyle w:val="ListParagraph"/>
        <w:jc w:val="both"/>
      </w:pPr>
    </w:p>
    <w:p w14:paraId="17BFEBDC" w14:textId="7E2C19A2" w:rsidR="009953A0" w:rsidRDefault="009953A0" w:rsidP="00711575">
      <w:pPr>
        <w:pStyle w:val="ListParagraph"/>
        <w:jc w:val="both"/>
      </w:pPr>
      <w:r>
        <w:t xml:space="preserve">To ask for a copy </w:t>
      </w:r>
      <w:proofErr w:type="gramStart"/>
      <w:r>
        <w:t>of to</w:t>
      </w:r>
      <w:proofErr w:type="gramEnd"/>
      <w:r>
        <w:t xml:space="preserve"> the information we have about you or let us know if your information isn’t </w:t>
      </w:r>
      <w:proofErr w:type="gramStart"/>
      <w:r>
        <w:t>right</w:t>
      </w:r>
      <w:proofErr w:type="gramEnd"/>
      <w:r>
        <w:t xml:space="preserve"> please speak with the practice staff.</w:t>
      </w:r>
    </w:p>
    <w:p w14:paraId="03BB52F1" w14:textId="77777777" w:rsidR="00DD1EBB" w:rsidRDefault="00DD1EBB" w:rsidP="00711575">
      <w:pPr>
        <w:pStyle w:val="ListParagraph"/>
        <w:jc w:val="both"/>
      </w:pPr>
    </w:p>
    <w:p w14:paraId="7AD8DD97" w14:textId="30BC4260" w:rsidR="00DD1EBB" w:rsidRDefault="00DD1EBB" w:rsidP="00711575">
      <w:pPr>
        <w:pStyle w:val="Heading2"/>
        <w:jc w:val="both"/>
      </w:pPr>
      <w:r>
        <w:lastRenderedPageBreak/>
        <w:t>What if I have a question?</w:t>
      </w:r>
    </w:p>
    <w:p w14:paraId="7B59D4DA" w14:textId="37B40AD4" w:rsidR="00DD1EBB" w:rsidRDefault="00DD1EBB" w:rsidP="00711575">
      <w:pPr>
        <w:jc w:val="both"/>
      </w:pPr>
      <w:r>
        <w:t xml:space="preserve">A member of our staff/receptionist will be happy to talk to you about any questions you may </w:t>
      </w:r>
      <w:proofErr w:type="gramStart"/>
      <w:r>
        <w:t>have</w:t>
      </w:r>
      <w:proofErr w:type="gramEnd"/>
      <w:r>
        <w:t xml:space="preserve"> and we will do our best to help you.</w:t>
      </w:r>
    </w:p>
    <w:p w14:paraId="365011D8" w14:textId="66B9C333" w:rsidR="00DD1EBB" w:rsidRDefault="00DD1EBB" w:rsidP="00711575">
      <w:pPr>
        <w:jc w:val="both"/>
      </w:pPr>
      <w:r>
        <w:t xml:space="preserve">The surgery has a person called a Data Protection </w:t>
      </w:r>
      <w:proofErr w:type="gramStart"/>
      <w:r>
        <w:t>Officer(</w:t>
      </w:r>
      <w:proofErr w:type="gramEnd"/>
      <w:r>
        <w:t>DPO) who deals with all queries about patient information.  Our receptionist may put you in touch with this person who will listen to your concerns and give you the advice you need.</w:t>
      </w:r>
    </w:p>
    <w:p w14:paraId="499B4015" w14:textId="3DC62B7A" w:rsidR="00DD1EBB" w:rsidRDefault="00DD1EBB" w:rsidP="00711575">
      <w:pPr>
        <w:jc w:val="both"/>
      </w:pPr>
      <w:r>
        <w:t xml:space="preserve">Our DPO is called Mid Mersey Digital </w:t>
      </w:r>
      <w:proofErr w:type="gramStart"/>
      <w:r>
        <w:t>Alliance</w:t>
      </w:r>
      <w:proofErr w:type="gramEnd"/>
      <w:r>
        <w:t xml:space="preserve"> and they can be contacted at </w:t>
      </w:r>
      <w:hyperlink r:id="rId9" w:history="1">
        <w:r w:rsidRPr="00E15FD7">
          <w:rPr>
            <w:rStyle w:val="Hyperlink"/>
          </w:rPr>
          <w:t>IG@midmerseyda/nhs.uk</w:t>
        </w:r>
      </w:hyperlink>
    </w:p>
    <w:p w14:paraId="339F3C8E" w14:textId="6B6D3849" w:rsidR="00DD1EBB" w:rsidRDefault="00DD1EBB" w:rsidP="00711575">
      <w:pPr>
        <w:pStyle w:val="Heading2"/>
        <w:jc w:val="both"/>
      </w:pPr>
      <w:r>
        <w:t>What if I have a complaint about how you look after my information?</w:t>
      </w:r>
    </w:p>
    <w:p w14:paraId="43D5D00E" w14:textId="29CD5544" w:rsidR="00DD1EBB" w:rsidRDefault="00DD1EBB" w:rsidP="00711575">
      <w:pPr>
        <w:jc w:val="both"/>
      </w:pPr>
      <w:r>
        <w:t>We will always do our best to look after your information and to answer questions you might have.</w:t>
      </w:r>
    </w:p>
    <w:p w14:paraId="2F90EC3A" w14:textId="5785BA20" w:rsidR="00DD1EBB" w:rsidRDefault="00DD1EBB" w:rsidP="00711575">
      <w:pPr>
        <w:jc w:val="both"/>
      </w:pPr>
      <w:r>
        <w:t xml:space="preserve">You can call the practice or discuss on a </w:t>
      </w:r>
      <w:proofErr w:type="gramStart"/>
      <w:r>
        <w:t>visit</w:t>
      </w:r>
      <w:proofErr w:type="gramEnd"/>
      <w:r>
        <w:t xml:space="preserve"> or you can contact us using the following information:</w:t>
      </w:r>
    </w:p>
    <w:p w14:paraId="463A0EB5" w14:textId="1787D315" w:rsidR="00DD1EBB" w:rsidRDefault="00DD1EBB" w:rsidP="00711575">
      <w:pPr>
        <w:jc w:val="both"/>
      </w:pPr>
      <w:r>
        <w:t>Email us at:</w:t>
      </w:r>
      <w:r w:rsidR="00020B38">
        <w:t xml:space="preserve"> </w:t>
      </w:r>
      <w:r>
        <w:t>cmicb-war.padgatemc@nhs.net and address your email to the Information Governance Lead</w:t>
      </w:r>
    </w:p>
    <w:p w14:paraId="48B4BA8A" w14:textId="1AE522EA" w:rsidR="00DD1EBB" w:rsidRDefault="00DD1EBB" w:rsidP="00711575">
      <w:pPr>
        <w:jc w:val="both"/>
      </w:pPr>
      <w:r>
        <w:t xml:space="preserve">Or write to us </w:t>
      </w:r>
      <w:proofErr w:type="gramStart"/>
      <w:r>
        <w:t>at :</w:t>
      </w:r>
      <w:proofErr w:type="gramEnd"/>
      <w:r>
        <w:t xml:space="preserve"> Padgate Medical Centre, 12 Station Road South, Padgate, Warrington, WA2 0RX.</w:t>
      </w:r>
    </w:p>
    <w:p w14:paraId="3984C1DB" w14:textId="444F0C4D" w:rsidR="00DD1EBB" w:rsidRDefault="00DD1EBB" w:rsidP="00711575">
      <w:pPr>
        <w:jc w:val="both"/>
      </w:pPr>
      <w:r>
        <w:t>If you are still not happy with something we have done with your information you can speak to our DPO.</w:t>
      </w:r>
    </w:p>
    <w:p w14:paraId="047A5B0E" w14:textId="6F65BEFB" w:rsidR="00DD1EBB" w:rsidRDefault="00DD1EBB" w:rsidP="00711575">
      <w:pPr>
        <w:jc w:val="both"/>
      </w:pPr>
      <w:r>
        <w:t xml:space="preserve">If our DPO has not been able to help you or if you prefer not to speak to our DPO then you have a right to pass your complaint to an organization called Information Commissioner’s Office (ICO) who will </w:t>
      </w:r>
      <w:proofErr w:type="gramStart"/>
      <w:r>
        <w:t>look into</w:t>
      </w:r>
      <w:proofErr w:type="gramEnd"/>
      <w:r>
        <w:t xml:space="preserve"> what has gone wrong.</w:t>
      </w:r>
    </w:p>
    <w:p w14:paraId="5151B433" w14:textId="02E445E9" w:rsidR="00DD1EBB" w:rsidRDefault="00DD1EBB" w:rsidP="00711575">
      <w:pPr>
        <w:jc w:val="both"/>
      </w:pPr>
      <w:r>
        <w:t xml:space="preserve">You can contact them by calling 0303 123 1133 or go online to </w:t>
      </w:r>
      <w:hyperlink r:id="rId10" w:history="1">
        <w:r w:rsidRPr="00E15FD7">
          <w:rPr>
            <w:rStyle w:val="Hyperlink"/>
          </w:rPr>
          <w:t>www.ico.org.uk/concerns</w:t>
        </w:r>
      </w:hyperlink>
    </w:p>
    <w:p w14:paraId="6D1FABBD" w14:textId="77777777" w:rsidR="00DD1EBB" w:rsidRDefault="00DD1EBB" w:rsidP="00711575">
      <w:pPr>
        <w:jc w:val="both"/>
      </w:pPr>
    </w:p>
    <w:p w14:paraId="641A1432" w14:textId="77777777" w:rsidR="00DD1EBB" w:rsidRPr="00DD1EBB" w:rsidRDefault="00DD1EBB" w:rsidP="00711575">
      <w:pPr>
        <w:jc w:val="both"/>
      </w:pPr>
    </w:p>
    <w:p w14:paraId="1B1AA95E" w14:textId="77777777" w:rsidR="00616037" w:rsidRDefault="00000000" w:rsidP="00711575">
      <w:pPr>
        <w:pStyle w:val="Heading2"/>
        <w:jc w:val="both"/>
      </w:pPr>
      <w:r>
        <w:t>Legal basis</w:t>
      </w:r>
    </w:p>
    <w:p w14:paraId="67CAFFCF" w14:textId="77777777" w:rsidR="00616037" w:rsidRDefault="00000000" w:rsidP="00711575">
      <w:pPr>
        <w:jc w:val="both"/>
      </w:pPr>
      <w:r>
        <w:t>We follow UK GDPR and the Data Protection Act 2018.</w:t>
      </w:r>
    </w:p>
    <w:p w14:paraId="2FB34F7E" w14:textId="77777777" w:rsidR="00616037" w:rsidRDefault="00000000" w:rsidP="00711575">
      <w:pPr>
        <w:pStyle w:val="Heading2"/>
        <w:jc w:val="both"/>
      </w:pPr>
      <w:r>
        <w:t xml:space="preserve">What information </w:t>
      </w:r>
      <w:proofErr w:type="gramStart"/>
      <w:r>
        <w:t>we</w:t>
      </w:r>
      <w:proofErr w:type="gramEnd"/>
      <w:r>
        <w:t xml:space="preserve"> collect</w:t>
      </w:r>
    </w:p>
    <w:p w14:paraId="34DC1238" w14:textId="77777777" w:rsidR="00616037" w:rsidRDefault="00000000" w:rsidP="00711575">
      <w:pPr>
        <w:jc w:val="both"/>
      </w:pPr>
      <w:r>
        <w:t>Personal details, medical records, and care information.</w:t>
      </w:r>
    </w:p>
    <w:p w14:paraId="178989B1" w14:textId="77777777" w:rsidR="00616037" w:rsidRDefault="00000000" w:rsidP="00711575">
      <w:pPr>
        <w:pStyle w:val="Heading2"/>
        <w:jc w:val="both"/>
      </w:pPr>
      <w:r>
        <w:t>Why we collect your information</w:t>
      </w:r>
    </w:p>
    <w:p w14:paraId="785C8F4F" w14:textId="77777777" w:rsidR="00616037" w:rsidRDefault="00000000" w:rsidP="00711575">
      <w:pPr>
        <w:jc w:val="both"/>
      </w:pPr>
      <w:r>
        <w:t>To provide safe and effective healthcare.</w:t>
      </w:r>
    </w:p>
    <w:p w14:paraId="3D86E6BC" w14:textId="77777777" w:rsidR="00616037" w:rsidRDefault="00000000" w:rsidP="00711575">
      <w:pPr>
        <w:pStyle w:val="Heading2"/>
        <w:jc w:val="both"/>
      </w:pPr>
      <w:r>
        <w:lastRenderedPageBreak/>
        <w:t>How we keep your information safe</w:t>
      </w:r>
    </w:p>
    <w:p w14:paraId="7FE9740D" w14:textId="77777777" w:rsidR="00616037" w:rsidRDefault="00000000" w:rsidP="00711575">
      <w:pPr>
        <w:jc w:val="both"/>
      </w:pPr>
      <w:proofErr w:type="gramStart"/>
      <w:r>
        <w:t>Stored</w:t>
      </w:r>
      <w:proofErr w:type="gramEnd"/>
      <w:r>
        <w:t xml:space="preserve"> securely with restricted access.</w:t>
      </w:r>
    </w:p>
    <w:p w14:paraId="232FEFED" w14:textId="77777777" w:rsidR="00616037" w:rsidRDefault="00000000" w:rsidP="00711575">
      <w:pPr>
        <w:pStyle w:val="Heading2"/>
        <w:jc w:val="both"/>
      </w:pPr>
      <w:r>
        <w:t>Who we share your information with</w:t>
      </w:r>
    </w:p>
    <w:p w14:paraId="612E14EF" w14:textId="77777777" w:rsidR="00616037" w:rsidRDefault="00000000" w:rsidP="00711575">
      <w:pPr>
        <w:jc w:val="both"/>
      </w:pPr>
      <w:r>
        <w:t>Shared with healthcare professionals and where required by law.</w:t>
      </w:r>
    </w:p>
    <w:p w14:paraId="046827E9" w14:textId="77777777" w:rsidR="00616037" w:rsidRDefault="00000000" w:rsidP="00711575">
      <w:pPr>
        <w:pStyle w:val="Heading2"/>
        <w:jc w:val="both"/>
      </w:pPr>
      <w:r>
        <w:t>Your rights</w:t>
      </w:r>
    </w:p>
    <w:p w14:paraId="78C139F3" w14:textId="77777777" w:rsidR="00616037" w:rsidRDefault="00000000" w:rsidP="00711575">
      <w:pPr>
        <w:jc w:val="both"/>
      </w:pPr>
      <w:r>
        <w:t>Access, correct, withdraw consent, and raise concerns.</w:t>
      </w:r>
    </w:p>
    <w:p w14:paraId="507492E4" w14:textId="77777777" w:rsidR="00616037" w:rsidRDefault="00000000" w:rsidP="00711575">
      <w:pPr>
        <w:pStyle w:val="Heading2"/>
        <w:jc w:val="both"/>
      </w:pPr>
      <w:r>
        <w:t>Data retention</w:t>
      </w:r>
    </w:p>
    <w:p w14:paraId="14C64974" w14:textId="77777777" w:rsidR="00616037" w:rsidRDefault="00000000" w:rsidP="00711575">
      <w:pPr>
        <w:jc w:val="both"/>
      </w:pPr>
      <w:r>
        <w:t>Kept in line with NHS Records Management Code of Practice.</w:t>
      </w:r>
    </w:p>
    <w:p w14:paraId="24E26DA8" w14:textId="77777777" w:rsidR="00616037" w:rsidRDefault="00000000" w:rsidP="00711575">
      <w:pPr>
        <w:pStyle w:val="Heading2"/>
        <w:jc w:val="both"/>
      </w:pPr>
      <w:r>
        <w:t>Contact details</w:t>
      </w:r>
    </w:p>
    <w:p w14:paraId="15CEF754" w14:textId="77777777" w:rsidR="00616037" w:rsidRDefault="00000000" w:rsidP="00711575">
      <w:pPr>
        <w:jc w:val="both"/>
      </w:pPr>
      <w:r>
        <w:t>DPO: Mid Mersey Digital Alliance | IG@midmerseyda.nhs.uk</w:t>
      </w:r>
    </w:p>
    <w:p w14:paraId="4A0619C5" w14:textId="77777777" w:rsidR="00616037" w:rsidRDefault="00000000" w:rsidP="00711575">
      <w:pPr>
        <w:pStyle w:val="Heading2"/>
        <w:jc w:val="both"/>
      </w:pPr>
      <w:r>
        <w:t>Complaints</w:t>
      </w:r>
    </w:p>
    <w:p w14:paraId="5682915F" w14:textId="77777777" w:rsidR="00616037" w:rsidRDefault="00000000" w:rsidP="00711575">
      <w:pPr>
        <w:jc w:val="both"/>
      </w:pPr>
      <w:r>
        <w:t>Contact ICO: www.ico.org.uk | 0303 123 1133</w:t>
      </w:r>
    </w:p>
    <w:p w14:paraId="1118921C" w14:textId="77777777" w:rsidR="00616037" w:rsidRDefault="00000000" w:rsidP="00711575">
      <w:pPr>
        <w:pStyle w:val="Heading2"/>
        <w:jc w:val="both"/>
      </w:pPr>
      <w:r>
        <w:t>Review</w:t>
      </w:r>
    </w:p>
    <w:p w14:paraId="3D3580E2" w14:textId="77777777" w:rsidR="00616037" w:rsidRDefault="00000000" w:rsidP="00711575">
      <w:pPr>
        <w:jc w:val="both"/>
      </w:pPr>
      <w:r>
        <w:t>Last reviewed 2026</w:t>
      </w:r>
    </w:p>
    <w:sectPr w:rsidR="00616037"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5E75" w14:textId="77777777" w:rsidR="00CE5612" w:rsidRDefault="00CE5612" w:rsidP="00DD1EBB">
      <w:pPr>
        <w:spacing w:after="0" w:line="240" w:lineRule="auto"/>
      </w:pPr>
      <w:r>
        <w:separator/>
      </w:r>
    </w:p>
  </w:endnote>
  <w:endnote w:type="continuationSeparator" w:id="0">
    <w:p w14:paraId="6AFD4CE0" w14:textId="77777777" w:rsidR="00CE5612" w:rsidRDefault="00CE5612" w:rsidP="00DD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A629" w14:textId="77777777" w:rsidR="00CE5612" w:rsidRDefault="00CE5612" w:rsidP="00DD1EBB">
      <w:pPr>
        <w:spacing w:after="0" w:line="240" w:lineRule="auto"/>
      </w:pPr>
      <w:r>
        <w:separator/>
      </w:r>
    </w:p>
  </w:footnote>
  <w:footnote w:type="continuationSeparator" w:id="0">
    <w:p w14:paraId="5D91568C" w14:textId="77777777" w:rsidR="00CE5612" w:rsidRDefault="00CE5612" w:rsidP="00DD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5480" w14:textId="737D4AAD" w:rsidR="00DD1EBB" w:rsidRDefault="00DD1EBB" w:rsidP="00DD1EBB">
    <w:pPr>
      <w:pStyle w:val="Header"/>
      <w:jc w:val="right"/>
    </w:pPr>
    <w:r>
      <w:t xml:space="preserve">Reviewed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E2459DF"/>
    <w:multiLevelType w:val="hybridMultilevel"/>
    <w:tmpl w:val="2226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173567">
    <w:abstractNumId w:val="8"/>
  </w:num>
  <w:num w:numId="2" w16cid:durableId="918053733">
    <w:abstractNumId w:val="6"/>
  </w:num>
  <w:num w:numId="3" w16cid:durableId="364793658">
    <w:abstractNumId w:val="5"/>
  </w:num>
  <w:num w:numId="4" w16cid:durableId="134228554">
    <w:abstractNumId w:val="4"/>
  </w:num>
  <w:num w:numId="5" w16cid:durableId="259028810">
    <w:abstractNumId w:val="7"/>
  </w:num>
  <w:num w:numId="6" w16cid:durableId="1092778705">
    <w:abstractNumId w:val="3"/>
  </w:num>
  <w:num w:numId="7" w16cid:durableId="1693527252">
    <w:abstractNumId w:val="2"/>
  </w:num>
  <w:num w:numId="8" w16cid:durableId="2030371249">
    <w:abstractNumId w:val="1"/>
  </w:num>
  <w:num w:numId="9" w16cid:durableId="271137359">
    <w:abstractNumId w:val="0"/>
  </w:num>
  <w:num w:numId="10" w16cid:durableId="1679848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709"/>
    <w:rsid w:val="00020B38"/>
    <w:rsid w:val="00034616"/>
    <w:rsid w:val="0006063C"/>
    <w:rsid w:val="0015074B"/>
    <w:rsid w:val="00235851"/>
    <w:rsid w:val="0029639D"/>
    <w:rsid w:val="00326F90"/>
    <w:rsid w:val="00616037"/>
    <w:rsid w:val="00711575"/>
    <w:rsid w:val="0088A06D"/>
    <w:rsid w:val="009953A0"/>
    <w:rsid w:val="00AA1D8D"/>
    <w:rsid w:val="00B47730"/>
    <w:rsid w:val="00CB0664"/>
    <w:rsid w:val="00CE5612"/>
    <w:rsid w:val="00DD1EBB"/>
    <w:rsid w:val="00F3546D"/>
    <w:rsid w:val="00FC693F"/>
    <w:rsid w:val="065C73E6"/>
    <w:rsid w:val="0CF2EAD2"/>
    <w:rsid w:val="1148C6BA"/>
    <w:rsid w:val="13A3B782"/>
    <w:rsid w:val="143A3F2B"/>
    <w:rsid w:val="156F3016"/>
    <w:rsid w:val="1836596D"/>
    <w:rsid w:val="1D700765"/>
    <w:rsid w:val="2010D19E"/>
    <w:rsid w:val="21BE9347"/>
    <w:rsid w:val="21F6A00F"/>
    <w:rsid w:val="21F81D1F"/>
    <w:rsid w:val="22DE57D5"/>
    <w:rsid w:val="2334AF71"/>
    <w:rsid w:val="24EFF647"/>
    <w:rsid w:val="2D74835C"/>
    <w:rsid w:val="2DC30507"/>
    <w:rsid w:val="2E47C30E"/>
    <w:rsid w:val="302C9C16"/>
    <w:rsid w:val="31D45FDC"/>
    <w:rsid w:val="434FC509"/>
    <w:rsid w:val="4355D4A1"/>
    <w:rsid w:val="47FD6660"/>
    <w:rsid w:val="4A84FAA7"/>
    <w:rsid w:val="4F20352B"/>
    <w:rsid w:val="58312F05"/>
    <w:rsid w:val="5E1C3D07"/>
    <w:rsid w:val="69ABEFE0"/>
    <w:rsid w:val="6E0A9C22"/>
    <w:rsid w:val="70AA38C6"/>
    <w:rsid w:val="75827F3A"/>
    <w:rsid w:val="762268E5"/>
    <w:rsid w:val="7A3BD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8F3193A-6B6A-4886-A265-97E55D79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D1EBB"/>
    <w:rPr>
      <w:color w:val="0000FF" w:themeColor="hyperlink"/>
      <w:u w:val="single"/>
    </w:rPr>
  </w:style>
  <w:style w:type="character" w:styleId="UnresolvedMention">
    <w:name w:val="Unresolved Mention"/>
    <w:basedOn w:val="DefaultParagraphFont"/>
    <w:uiPriority w:val="99"/>
    <w:semiHidden/>
    <w:unhideWhenUsed/>
    <w:rsid w:val="00DD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ico.org.uk/concerns" TargetMode="External"/><Relationship Id="rId4" Type="http://schemas.openxmlformats.org/officeDocument/2006/relationships/settings" Target="settings.xml"/><Relationship Id="rId9" Type="http://schemas.openxmlformats.org/officeDocument/2006/relationships/hyperlink" Target="mailto:IG@midmerseyda/nhs.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B4DAAE39546948A3DCB690A1019E65" ma:contentTypeVersion="16" ma:contentTypeDescription="Create a new document." ma:contentTypeScope="" ma:versionID="cb302c3b531e4592bdee5dfcb5148469">
  <xsd:schema xmlns:xsd="http://www.w3.org/2001/XMLSchema" xmlns:xs="http://www.w3.org/2001/XMLSchema" xmlns:p="http://schemas.microsoft.com/office/2006/metadata/properties" xmlns:ns1="http://schemas.microsoft.com/sharepoint/v3" xmlns:ns2="cd60e520-1f1b-4f16-8aa6-7f4871f6ec3e" xmlns:ns3="766dc617-5439-4b61-873d-42e5dfc902dc" targetNamespace="http://schemas.microsoft.com/office/2006/metadata/properties" ma:root="true" ma:fieldsID="9545816304a587b84367876967a0a3db" ns1:_="" ns2:_="" ns3:_="">
    <xsd:import namespace="http://schemas.microsoft.com/sharepoint/v3"/>
    <xsd:import namespace="cd60e520-1f1b-4f16-8aa6-7f4871f6ec3e"/>
    <xsd:import namespace="766dc617-5439-4b61-873d-42e5dfc902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0e520-1f1b-4f16-8aa6-7f4871f6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dc617-5439-4b61-873d-42e5dfc902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fb1f8-b0a3-4773-9b67-6d0fd8ac5809}" ma:internalName="TaxCatchAll" ma:showField="CatchAllData" ma:web="766dc617-5439-4b61-873d-42e5dfc90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66dc617-5439-4b61-873d-42e5dfc902dc" xsi:nil="true"/>
    <_ip_UnifiedCompliancePolicyProperties xmlns="http://schemas.microsoft.com/sharepoint/v3" xsi:nil="true"/>
    <lcf76f155ced4ddcb4097134ff3c332f xmlns="cd60e520-1f1b-4f16-8aa6-7f4871f6e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A7026E4-9F41-4336-83A7-B74F12D7CF95}"/>
</file>

<file path=customXml/itemProps3.xml><?xml version="1.0" encoding="utf-8"?>
<ds:datastoreItem xmlns:ds="http://schemas.openxmlformats.org/officeDocument/2006/customXml" ds:itemID="{EC219A3D-8AE8-4C8B-864F-2F8E55410639}"/>
</file>

<file path=customXml/itemProps4.xml><?xml version="1.0" encoding="utf-8"?>
<ds:datastoreItem xmlns:ds="http://schemas.openxmlformats.org/officeDocument/2006/customXml" ds:itemID="{EC8DEB1D-5972-454A-9693-05D8F3FBF8C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7853</Characters>
  <Application>Microsoft Office Word</Application>
  <DocSecurity>0</DocSecurity>
  <Lines>65</Lines>
  <Paragraphs>18</Paragraphs>
  <ScaleCrop>false</ScaleCrop>
  <Manager/>
  <Company/>
  <LinksUpToDate>false</LinksUpToDate>
  <CharactersWithSpaces>9212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FANNING, Deborah (PADGATE MEDICAL CENTRE)</cp:lastModifiedBy>
  <cp:revision>3</cp:revision>
  <dcterms:created xsi:type="dcterms:W3CDTF">2026-05-18T09:44:00Z</dcterms:created>
  <dcterms:modified xsi:type="dcterms:W3CDTF">2026-05-18T09:45:00Z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0x010100B0B4DAAE39546948A3DCB690A1019E65</vt:lpwstr>
  </property>
</Properties>
</file>